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图说吕祖故事</w:t>
      </w:r>
    </w:p>
    <w:p>
      <w:r>
        <w:rPr>
          <w:rFonts w:ascii="宋体" w:hAnsi="宋体" w:eastAsia="宋体"/>
          <w:sz w:val="24"/>
        </w:rPr>
        <w:t>刘体恕，陶煦原辑；李安纲，赵晓鹏编著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图说吕祖故事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刘体恕，陶煦原辑；李安纲，赵晓鹏编著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本书出售、求购地址：https://www.jiaokey.com/book/detail/13080947.html</w:t>
      </w:r>
    </w:p>
    <w:p>
      <w:r>
        <w:t>更多相关图书推荐：https://www.jiaokey.com</w:t>
      </w:r>
    </w:p>
    <w:p>
      <w:r>
        <w:t>刘体恕，陶煦原辑；李安纲，赵晓鹏编著 其他作品：https://www.jiaokey.com/tag/刘体恕，陶煦原辑；李安纲，赵晓鹏编著.html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关键词搜索：https://www.jiaokey.com/tag/图说吕祖故事.html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