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11G101图集应用  平法钢筋图识读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11G101图集应用  平法钢筋图识读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本书出售、求购地址：https://www.jiaokey.com/book/detail/13080932.html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关键词搜索：https://www.jiaokey.com/tag/11G101图集应用  平法钢筋图识读.html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