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康熙字典（九）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康熙字典（九）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本书出售、求购地址：https://www.jiaokey.com/book/detail/13080860.html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关键词搜索：https://www.jiaokey.com/tag/康熙字典（九）.html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