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康熙字典（十二）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康熙字典（十二）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本书出售、求购地址：https://www.jiaokey.com/book/detail/13080857.html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关键词搜索：https://www.jiaokey.com/tag/康熙字典（十二）.html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