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世家文学名著  新中学文库  牧羊神</w:t>
      </w:r>
    </w:p>
    <w:p>
      <w:r>
        <w:rPr>
          <w:rFonts w:ascii="宋体" w:hAnsi="宋体" w:eastAsia="宋体"/>
          <w:sz w:val="24"/>
        </w:rPr>
        <w:t>哈姆生著；顾译樵译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世家文学名著  新中学文库  牧羊神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哈姆生著；顾译樵译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本书出售、求购地址：https://www.jiaokey.com/book/detail/13080761.html</w:t>
      </w:r>
    </w:p>
    <w:p>
      <w:r>
        <w:t>更多相关图书推荐：https://www.jiaokey.com</w:t>
      </w:r>
    </w:p>
    <w:p>
      <w:r>
        <w:t>哈姆生著；顾译樵译 其他作品：https://www.jiaokey.com/tag/哈姆生著；顾译樵译.html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关键词搜索：https://www.jiaokey.com/tag/世家文学名著  新中学文库  牧羊神.html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