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新中学文库  韩愈文</w:t>
      </w:r>
    </w:p>
    <w:p>
      <w:r>
        <w:rPr>
          <w:rFonts w:ascii="宋体" w:hAnsi="宋体" w:eastAsia="宋体"/>
          <w:sz w:val="24"/>
        </w:rPr>
        <w:t>庄迪，臧励稣选注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新中学文库  韩愈文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庄迪，臧励稣选注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本书出售、求购地址：https://www.jiaokey.com/book/detail/13080723.html</w:t>
      </w:r>
    </w:p>
    <w:p>
      <w:r>
        <w:t>更多相关图书推荐：https://www.jiaokey.com</w:t>
      </w:r>
    </w:p>
    <w:p>
      <w:r>
        <w:t>庄迪，臧励稣选注 其他作品：https://www.jiaokey.com/tag/庄迪，臧励稣选注.html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新中学文库  韩愈文.html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