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新艺术论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新艺术论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本书出售、求购地址：https://www.jiaokey.com/book/detail/13080721.html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关键词搜索：https://www.jiaokey.com/tag/新中学文库  新艺术论.html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