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书名：图知天下  恐龙真相</w:t>
      </w:r>
    </w:p>
    <w:p>
      <w:r>
        <w:t>作者：刑立达著</w:t>
      </w:r>
    </w:p>
    <w:p>
      <w:r>
        <w:t>出版社：北京：华夏出版社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图知天下  恐龙真相 评论地址：https://www.jiaokey.com/book/detail/13080678.html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