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书名：咫进斋丛书  8  大云山房十二章图说、棠湖诗稿</w:t>
      </w:r>
    </w:p>
    <w:p>
      <w:r>
        <w:t>作者：（清）姚觐元辑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咫进斋丛书  8  大云山房十二章图说、棠湖诗稿 评论地址：https://www.jiaokey.com/book/detail/13080616.html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