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书名：咫进斋丛书  7  测囨密率、椭圆正术、用表推日食三差</w:t>
      </w:r>
    </w:p>
    <w:p>
      <w:r>
        <w:t>作者：（清）姚觐元辑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咫进斋丛书  7  测囨密率、椭圆正术、用表推日食三差 评论地址：https://www.jiaokey.com/book/detail/13080615.html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