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书名：怀豳杂俎丛书  7</w:t>
      </w:r>
    </w:p>
    <w:p>
      <w:r>
        <w:t>作者：徐乃昌辑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怀豳杂俎丛书  7 评论地址：https://www.jiaokey.com/book/detail/13080605.html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