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地理全志全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地理全志全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本书出售、求购地址：https://www.jiaokey.com/book/detail/13080592.html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地理全志全.html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