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中西政治辑要全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中西政治辑要全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本书出售、求购地址：https://www.jiaokey.com/book/detail/13080591.html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中西政治辑要全.html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