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荘子解故全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荘子解故全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本书出售、求购地址：https://www.jiaokey.com/book/detail/13080465.html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荘子解故全.html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