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  小效答问全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  小效答问全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本书出售、求购地址：https://www.jiaokey.com/book/detail/13080462.html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关键词搜索：https://www.jiaokey.com/tag/章氏丛书  小效答问全.html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