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齐物论释重定全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齐物论释重定全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本书出售、求购地址：https://www.jiaokey.com/book/detail/13080461.html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齐物论释重定全.html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