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新方言  下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新方言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本书出售、求购地址：https://www.jiaokey.com/book/detail/13080459.html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新方言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