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镏子政左氏说全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镏子政左氏说全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本书出售、求购地址：https://www.jiaokey.com/book/detail/13080457.html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镏子政左氏说全.html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