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春秋左传读述录全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春秋左传读述录全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春秋左传读述录全.html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