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书名：章氏丛书  检论  中</w:t>
      </w:r>
    </w:p>
    <w:p>
      <w:r>
        <w:t>作者：章炳麟撰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章氏丛书  检论  中 评论地址：https://www.jiaokey.com/book/detail/13080448.html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