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读书偶记  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读书偶记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本书出售、求购地址：https://www.jiaokey.com/book/detail/13080445.html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读书偶记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