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校汉书八表  8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校汉书八表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本书出售、求购地址：https://www.jiaokey.com/book/detail/13080422.html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校汉书八表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