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校汉书八表  7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校汉书八表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本书出售、求购地址：https://www.jiaokey.com/book/detail/13080421.html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校汉书八表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