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文选笔记  9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文选笔记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本书出售、求购地址：https://www.jiaokey.com/book/detail/13080412.html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文选笔记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