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文选笔记  8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文选笔记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本书出售、求购地址：https://www.jiaokey.com/book/detail/13080411.html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文选笔记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