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文选笔记  3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文选笔记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本书出售、求购地址：https://www.jiaokey.com/book/detail/13080406.html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文选笔记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