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韩诗外传疏证  3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韩诗外传疏证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本书出售、求购地址：https://www.jiaokey.com/book/detail/13080396.html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韩诗外传疏证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