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书名：李笠翁一家言全集  7</w:t>
      </w:r>
    </w:p>
    <w:p>
      <w:r>
        <w:t>作者：（清）李渔撰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李笠翁一家言全集  7 评论地址：https://www.jiaokey.com/book/detail/13080388.html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