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书名：知不足斋丛书  232  梧溪集  卷7、困学斋杂录</w:t>
      </w:r>
    </w:p>
    <w:p>
      <w:r>
        <w:t>作者：（清）鲍廷博辑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知不足斋丛书  232  梧溪集  卷7、困学斋杂录 评论地址：https://www.jiaokey.com/book/detail/13080335.html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