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226  梧溪集  卷2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知不足斋丛书  226  梧溪集  卷2 评论地址：https://www.jiaokey.com/book/detail/13080329.html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