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书名：涵芬楼秘笈五  彭氏旧闻录、太仆行略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涵芬楼秘笈五  彭氏旧闻录、太仆行略 评论地址：https://www.jiaokey.com/book/detail/13080300.html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