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4  山房集  4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涵芬楼秘笈  4  山房集  4 评论地址：https://www.jiaokey.com/book/detail/13080283.html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