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2  孙氏书画钞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涵芬楼秘笈  2  孙氏书画钞  上 评论地址：https://www.jiaokey.com/book/detail/13080274.html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