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徐氏全书  河洛数释、经传诂易等</w:t>
      </w:r>
    </w:p>
    <w:p>
      <w:r>
        <w:rPr>
          <w:rFonts w:ascii="宋体" w:hAnsi="宋体" w:eastAsia="宋体"/>
          <w:sz w:val="24"/>
        </w:rPr>
        <w:t>徐昂撰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徐氏全书  河洛数释、经传诂易等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本书出售、求购地址：https://www.jiaokey.com/book/detail/13080042.html</w:t>
      </w:r>
    </w:p>
    <w:p>
      <w:r>
        <w:t>更多相关图书推荐：https://www.jiaokey.com</w:t>
      </w:r>
    </w:p>
    <w:p>
      <w:r>
        <w:t>徐昂撰 其他作品：https://www.jiaokey.com/tag/徐昂撰.html</w:t>
      </w:r>
    </w:p>
    <w:p>
      <w:r>
        <w:t>关键词搜索：https://www.jiaokey.com/tag/徐氏全书  河洛数释、经传诂易等.html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