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第10集  大元大一统志考证、辽海丛书  总目提要、白石歌曲  卷1-2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第10集  大元大一统志考证、辽海丛书  总目提要、白石歌曲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本书出售、求购地址：https://www.jiaokey.com/book/detail/13080020.html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第10集  大元大一统志考证、辽海丛书  总目提要、白石歌曲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