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第10集  大元大一统志辑本  1-4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第10集  大元大一统志辑本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本书出售、求购地址：https://www.jiaokey.com/book/detail/13080018.html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第10集  大元大一统志辑本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