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第10集  毛诗多试  9-12、慧珠阁诗钞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第10集  毛诗多试  9-12、慧珠阁诗钞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本书出售、求购地址：https://www.jiaokey.com/book/detail/13080016.html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第10集  毛诗多试  9-12、慧珠阁诗钞.html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