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毛诗多试  5-8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毛诗多试  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毛诗多试  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