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第10集  毛诗多试  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第10集  毛诗多试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本书出售、求购地址：https://www.jiaokey.com/book/detail/13080014.html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第10集  毛诗多试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