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第10集  易原  卷13-16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第10集  易原  卷13-16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本书出售、求购地址：https://www.jiaokey.com/book/detail/13080013.html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第10集  易原  卷13-16.html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