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第10集  易原  卷7-12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第10集  易原  卷7-12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本书出售、求购地址：https://www.jiaokey.com/book/detail/13080012.html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第10集  易原  卷7-12.html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