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易原  卷1-6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易原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易原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