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梦鹤轩梅澥诗钞  卷1-4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梦鹤轩梅澥诗钞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本书出售、求购地址：https://www.jiaokey.com/book/detail/13080010.html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梦鹤轩梅澥诗钞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