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第9集  钦定满洲祭神祭天典礼  卷3-5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第9集  钦定满洲祭神祭天典礼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本书出售、求购地址：https://www.jiaokey.com/book/detail/13080008.html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第9集  钦定满洲祭神祭天典礼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