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雪屐寻碑录  卷12-14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雪屐寻碑录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雪屐寻碑录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