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第9集  雪屐寻碑录  卷9-11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第9集  雪屐寻碑录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本书出售、求购地址：https://www.jiaokey.com/book/detail/13080004.html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第9集  雪屐寻碑录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