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渖馆录  卷4-7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渖馆录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渖馆录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