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第8集  永乐大典书目考  4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第8集  永乐大典书目考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本书出售、求购地址：https://www.jiaokey.com/book/detail/13079998.html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第8集  永乐大典书目考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