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四库全书辑永乐大典目、永乐大典书目考  1-3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四库全书辑永乐大典目、永乐大典书目考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四库全书辑永乐大典目、永乐大典书目考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