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楝亭书目  卷3-4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楝亭书目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楝亭书目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